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454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86384596/9308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384230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86384596/9308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</w:rPr>
        <w:t>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0412365400725004542520142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